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主题班队会案例新编  综合版</w:t>
      </w:r>
    </w:p>
    <w:p>
      <w:r>
        <w:rPr>
          <w:rFonts w:ascii="宋体" w:hAnsi="宋体" w:eastAsia="宋体"/>
          <w:sz w:val="24"/>
        </w:rPr>
        <w:t>周达章，汪静著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主题班队会案例新编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周达章，汪静著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班会-案例-汇编-中小学-少年先锋队活动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本书出售、求购地址：https://www.jiaokey.com/book/detail/12860266.html</w:t>
      </w:r>
    </w:p>
    <w:p>
      <w:r>
        <w:t>更多相关图书推荐：https://www.jiaokey.com</w:t>
      </w:r>
    </w:p>
    <w:p>
      <w:r>
        <w:t>周达章，汪静著 其他作品：https://www.jiaokey.com/tag/周达章，汪静著.html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关键词搜索：https://www.jiaokey.com/tag/班会-案例-汇编-中小学-少年先锋队活动.html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