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餐饮业员工心理行为分析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餐饮业员工心理行为分析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本书出售、求购地址：https://www.jiaokey.com/book/detail/12860260.html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关键词搜索：https://www.jiaokey.com/tag/餐饮业员工心理行为分析.html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