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小学数学公式定律掌中宝  解析与运用一典通</w:t>
      </w:r>
    </w:p>
    <w:p>
      <w:r>
        <w:rPr>
          <w:rFonts w:ascii="宋体" w:hAnsi="宋体" w:eastAsia="宋体"/>
          <w:sz w:val="24"/>
        </w:rPr>
        <w:t>卢瑶，苏忠芬主编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小学数学公式定律掌中宝  解析与运用一典通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卢瑶，苏忠芬主编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本书出售、求购地址：https://www.jiaokey.com/book/detail/12860233.html</w:t>
      </w:r>
    </w:p>
    <w:p>
      <w:r>
        <w:t>更多相关图书推荐：https://www.jiaokey.com</w:t>
      </w:r>
    </w:p>
    <w:p>
      <w:r>
        <w:t>卢瑶，苏忠芬主编 其他作品：https://www.jiaokey.com/tag/卢瑶，苏忠芬主编.html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关键词搜索：https://www.jiaokey.com/tag/小学数学公式定律掌中宝  解析与运用一典通.html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