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于世伟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40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40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9787538650778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素描、速写技法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本书精编八大美院百年美术高考状元几何形体范画，以详实的技法细节、海量的知识点，精彩的画面，讲述美术高考艺术规律及要点。</w:t>
      </w:r>
    </w:p>
    <w:p/>
    <w:p>
      <w:r>
        <w:t>本书出售、求购地址：https://www.jiaokey.com/book/detail/12860198.html</w:t>
      </w:r>
    </w:p>
    <w:p>
      <w:r>
        <w:t>更多素描、速写技法图书推荐：https://www.jiaokey.com</w:t>
      </w:r>
    </w:p>
    <w:p>
      <w:r>
        <w:t>于世伟 其他作品：https://www.jiaokey.com/tag/于世伟.html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关键词搜索：https://www.jiaokey.com/tag/肖像画-素描-技法（美术）-高等学校-入学考试-自学参考资料.html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