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书名：三米格草书水写帖系列  王铎草书赠张抱一诗卷</w:t>
      </w:r>
    </w:p>
    <w:p>
      <w:r>
        <w:t>作者：王宏著</w:t>
      </w:r>
    </w:p>
    <w:p>
      <w:r>
        <w:t>出版社：长沙:湖南美术出版社,2011.05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三米格草书水写帖系列  王铎草书赠张抱一诗卷 评论地址：https://www.jiaokey.com/book/detail/12860191.html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