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DK大百科  动物卷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DK大百科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本书出售、求购地址：https://www.jiaokey.com/book/detail/12860177.html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关键词搜索：https://www.jiaokey.com/tag/DK大百科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