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中国国家地理自然百科系列  海洋</w:t>
      </w:r>
    </w:p>
    <w:p>
      <w:r>
        <w:rPr>
          <w:rFonts w:ascii="宋体" w:hAnsi="宋体" w:eastAsia="宋体"/>
          <w:sz w:val="24"/>
        </w:rPr>
        <w:t>（英）哈钦森等著；江文胜，王辉，李旭奎译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中国国家地理自然百科系列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（英）哈钦森等著；江文胜，王辉，李旭奎译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本书出售、求购地址：https://www.jiaokey.com/book/detail/12860170.html</w:t>
      </w:r>
    </w:p>
    <w:p>
      <w:r>
        <w:t>更多相关图书推荐：https://www.jiaokey.com</w:t>
      </w:r>
    </w:p>
    <w:p>
      <w:r>
        <w:t>（英）哈钦森等著；江文胜，王辉，李旭奎译 其他作品：https://www.jiaokey.com/tag/（英）哈钦森等著；江文胜，王辉，李旭奎译.html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关键词搜索：https://www.jiaokey.com/tag/中国国家地理自然百科系列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