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书名：唐欧阳询九成宫醴泉铭</w:t>
      </w:r>
    </w:p>
    <w:p>
      <w:r>
        <w:t>作者：于剑波编著</w:t>
      </w:r>
    </w:p>
    <w:p>
      <w:r>
        <w:t>出版社：济南:山东美术出版社,2011.07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唐欧阳询九成宫醴泉铭 评论地址：https://www.jiaokey.com/book/detail/12860164.html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