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画眉嘴国王</w:t>
      </w:r>
    </w:p>
    <w:p>
      <w:r>
        <w:rPr>
          <w:rFonts w:ascii="宋体" w:hAnsi="宋体" w:eastAsia="宋体"/>
          <w:sz w:val="24"/>
        </w:rPr>
        <w:t>（瑞士）费里克斯·霍夫曼编绘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（瑞士）费里克斯·霍夫曼编绘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本书出售、求购地址：https://www.jiaokey.com/book/detail/12860161.html</w:t>
      </w:r>
    </w:p>
    <w:p>
      <w:r>
        <w:t>更多相关图书推荐：https://www.jiaokey.com</w:t>
      </w:r>
    </w:p>
    <w:p>
      <w:r>
        <w:t>（瑞士）费里克斯·霍夫曼编绘 其他作品：https://www.jiaokey.com/tag/（瑞士）费里克斯·霍夫曼编绘.html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关键词搜索：https://www.jiaokey.com/tag/画眉嘴国王.html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