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书名：北魏郑道昭郑文公下碑</w:t>
      </w:r>
    </w:p>
    <w:p>
      <w:r>
        <w:t>作者：林光绪编著</w:t>
      </w:r>
    </w:p>
    <w:p>
      <w:r>
        <w:t>出版社：济南:山东美术出版社,2011.07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北魏郑道昭郑文公下碑 评论地址：https://www.jiaokey.com/book/detail/12860159.html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