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学院工笔  第二届全国青年工笔画新锐艺术展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学院工笔  第二届全国青年工笔画新锐艺术展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本书出售、求购地址：https://www.jiaokey.com/book/detail/12860145.html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关键词搜索：https://www.jiaokey.com/tag/学院工笔  第二届全国青年工笔画新锐艺术展.html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