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运动员为什么总是沿跑道逆时针方向跑？  令人吃惊的运动奥秘</w:t>
      </w:r>
    </w:p>
    <w:p>
      <w:r>
        <w:rPr>
          <w:rFonts w:ascii="宋体" w:hAnsi="宋体" w:eastAsia="宋体"/>
          <w:sz w:val="24"/>
        </w:rPr>
        <w:t>德国Christophorus出版集团，德国Velber出版社编著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运动员为什么总是沿跑道逆时针方向跑？  令人吃惊的运动奥秘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本书出售、求购地址：https://www.jiaokey.com/book/detail/12860134.html</w:t>
      </w:r>
    </w:p>
    <w:p>
      <w:r>
        <w:t>更多相关图书推荐：https://www.jiaokey.com</w:t>
      </w:r>
    </w:p>
    <w:p>
      <w:r>
        <w:t>德国Christophorus出版集团，德国Velber出版社编著 其他作品：https://www.jiaokey.com/tag/德国Christophorus出版集团，德国Velber出版社编著.html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关键词搜索：https://www.jiaokey.com/tag/运动员为什么总是沿跑道逆时针方向跑？  令人吃惊的运动奥秘.html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