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淘宝网上开店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淘宝网上开店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本书出售、求购地址：https://www.jiaokey.com/book/detail/12860127.html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关键词搜索：https://www.jiaokey.com/tag/淘宝网上开店.html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