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书名：凤凰男，想说爱你不容易</w:t>
      </w:r>
    </w:p>
    <w:p>
      <w:r>
        <w:t>作者：驼驼著</w:t>
      </w:r>
    </w:p>
    <w:p>
      <w:r>
        <w:t>出版社：长春:时代文艺出版社,2010.10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凤凰男，想说爱你不容易 评论地址：https://www.jiaokey.com/book/detail/12860114.html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