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书名：文献检索与利用  人文社科</w:t>
      </w:r>
    </w:p>
    <w:p>
      <w:r>
        <w:t>作者：葛怀东主编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总页数：258</w:t>
      </w:r>
    </w:p>
    <w:p>
      <w:r>
        <w:t>更多请访问教客网: www.jiaokey.com</w:t>
      </w:r>
    </w:p>
    <w:p>
      <w:r>
        <w:t>文献检索与利用  人文社科 评论地址：https://www.jiaokey.com/book/detail/12860069.html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