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中国人的生活哲学  菜根谭人生解读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中国人的生活哲学  菜根谭人生解读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本书出售、求购地址：https://www.jiaokey.com/book/detail/12860065.html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关键词搜索：https://www.jiaokey.com/tag/中国人的生活哲学  菜根谭人生解读.html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