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书名：谁扼杀了宝黛爱情</w:t>
      </w:r>
    </w:p>
    <w:p>
      <w:r>
        <w:t>作者：丁维忠著</w:t>
      </w:r>
    </w:p>
    <w:p>
      <w:r>
        <w:t>出版社：北京:中国画报出版社,2010.11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谁扼杀了宝黛爱情 评论地址：https://www.jiaokey.com/book/detail/12860053.html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