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书名：中医小方杂谈</w:t>
      </w:r>
    </w:p>
    <w:p>
      <w:r>
        <w:t>作者：宋永刚，梁万增，孙海宁编著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总页数：177</w:t>
      </w:r>
    </w:p>
    <w:p>
      <w:r>
        <w:t>更多请访问教客网: www.jiaokey.com</w:t>
      </w:r>
    </w:p>
    <w:p>
      <w:r>
        <w:t>中医小方杂谈 评论地址：https://www.jiaokey.com/book/detail/12860023.html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