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书名：舌诊辨证图谱</w:t>
      </w:r>
    </w:p>
    <w:p>
      <w:r>
        <w:t>作者：周幸来，周绩，周举主编</w:t>
      </w:r>
    </w:p>
    <w:p>
      <w:r>
        <w:t>出版社：北京:军事医学科学出版社,2010.10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舌诊辨证图谱 评论地址：https://www.jiaokey.com/book/detail/12860014.html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