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书名：健康“心”境界  能量医学防治慢性病</w:t>
      </w:r>
    </w:p>
    <w:p>
      <w:r>
        <w:t>作者：陈浩宏主编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总页数：273</w:t>
      </w:r>
    </w:p>
    <w:p>
      <w:r>
        <w:t>更多请访问教客网: www.jiaokey.com</w:t>
      </w:r>
    </w:p>
    <w:p>
      <w:r>
        <w:t>健康“心”境界  能量医学防治慢性病 评论地址：https://www.jiaokey.com/book/detail/12859986.html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