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中医用药的方法  中医八法介绍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中医用药的方法  中医八法介绍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本书出售、求购地址：https://www.jiaokey.com/book/detail/12859973.html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关键词搜索：https://www.jiaokey.com/tag/中医用药的方法  中医八法介绍.html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