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书名：头颈部疾病超声诊断</w:t>
      </w:r>
    </w:p>
    <w:p>
      <w:r>
        <w:t>作者：富京山，富玮主编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头颈部疾病超声诊断 评论地址：https://www.jiaokey.com/book/detail/12859967.html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