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以毒攻毒  名老中医剧毒中药运用经验集萃</w:t>
      </w:r>
    </w:p>
    <w:p>
      <w:r>
        <w:rPr>
          <w:rFonts w:ascii="宋体" w:hAnsi="宋体" w:eastAsia="宋体"/>
          <w:sz w:val="24"/>
        </w:rPr>
        <w:t>孙守华主编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599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以毒攻毒  名老中医剧毒中药运用经验集萃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孙守华主编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中草药-毒性-临床应用-经验-汇编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本书出售、求购地址：https://www.jiaokey.com/book/detail/12859944.html</w:t>
      </w:r>
    </w:p>
    <w:p>
      <w:r>
        <w:t>更多相关图书推荐：https://www.jiaokey.com</w:t>
      </w:r>
    </w:p>
    <w:p>
      <w:r>
        <w:t>孙守华主编 其他作品：https://www.jiaokey.com/tag/孙守华主编.html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关键词搜索：https://www.jiaokey.com/tag/中草药-毒性-临床应用-经验-汇编.html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