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偏方验方妙方经方家用全书  超值典藏版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偏方验方妙方经方家用全书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本书出售、求购地址：https://www.jiaokey.com/book/detail/12859920.html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关键词搜索：https://www.jiaokey.com/tag/偏方验方妙方经方家用全书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