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经颅磁刺激在精神科的临床应用</w:t>
      </w:r>
    </w:p>
    <w:p>
      <w:r>
        <w:rPr>
          <w:rFonts w:ascii="宋体" w:hAnsi="宋体" w:eastAsia="宋体"/>
          <w:sz w:val="24"/>
        </w:rPr>
        <w:t>（美）乔治，（美）贝尔梅克著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经颅磁刺激在精神科的临床应用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（美）乔治，（美）贝尔梅克著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本书出售、求购地址：https://www.jiaokey.com/book/detail/12859898.html</w:t>
      </w:r>
    </w:p>
    <w:p>
      <w:r>
        <w:t>更多相关图书推荐：https://www.jiaokey.com</w:t>
      </w:r>
    </w:p>
    <w:p>
      <w:r>
        <w:t>（美）乔治，（美）贝尔梅克著 其他作品：https://www.jiaokey.com/tag/（美）乔治，（美）贝尔梅克著.html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关键词搜索：https://www.jiaokey.com/tag/经颅磁刺激在精神科的临床应用.html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