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书名：黄浦江傍的民俗与旅游  上</w:t>
      </w:r>
    </w:p>
    <w:p>
      <w:r>
        <w:t>作者：海燕</w:t>
      </w:r>
    </w:p>
    <w:p>
      <w:r>
        <w:t>出版社：呼和浩特:远方出版社,2004.10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黄浦江傍的民俗与旅游  上 评论地址：https://www.jiaokey.com/book/detail/12859819.html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