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书名：畅游神州  台湾的民俗与旅游  上</w:t>
      </w:r>
    </w:p>
    <w:p>
      <w:r>
        <w:t>作者：海燕编</w:t>
      </w:r>
    </w:p>
    <w:p>
      <w:r>
        <w:t>出版社：呼和浩特：远方出版社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畅游神州  台湾的民俗与旅游  上 评论地址：https://www.jiaokey.com/book/detail/12859811.html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