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书名：火热斗牛西班牙</w:t>
      </w:r>
    </w:p>
    <w:p>
      <w:r>
        <w:t>作者:袁开民等主编</w:t>
      </w:r>
    </w:p>
    <w:p>
      <w:r>
        <w:t>出版社:呼和浩特：远方出版社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更多请访问教客网:www.jiaokey.com</w:t>
      </w:r>
    </w:p>
    <w:p>
      <w:r>
        <w:t>火热斗牛西班牙评论地址：https://www.jiaokey.com/book/detail/12859760.html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