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书名：七彩柬埔寨</w:t>
      </w:r>
    </w:p>
    <w:p>
      <w:r>
        <w:t>作者：白兰编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七彩柬埔寨 评论地址：https://www.jiaokey.com/book/detail/12859753.html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