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书名：月光下的马来西亚</w:t>
      </w:r>
    </w:p>
    <w:p>
      <w:r>
        <w:t>作者：徐小东编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月光下的马来西亚 评论地址：https://www.jiaokey.com/book/detail/12859744.html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