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自然生命奇观·破译天下之谜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自然生命奇观·破译天下之谜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本书出售、求购地址：https://www.jiaokey.com/book/detail/12859700.html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关键词搜索：https://www.jiaokey.com/tag/自然生命奇观·破译天下之谜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