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书名：生命的密码·生物  双色图解版</w:t>
      </w:r>
    </w:p>
    <w:p>
      <w:r>
        <w:t>作者：田福中，李自方编著</w:t>
      </w:r>
    </w:p>
    <w:p>
      <w:r>
        <w:t>出版社：北京:北京燕山出版社,2010.04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生命的密码·生物  双色图解版 评论地址：https://www.jiaokey.com/book/detail/12859694.html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