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两汉方言词研究  以《方言》《说文》为基础</w:t>
      </w:r>
    </w:p>
    <w:p>
      <w:r>
        <w:rPr>
          <w:rFonts w:ascii="宋体" w:hAnsi="宋体" w:eastAsia="宋体"/>
          <w:sz w:val="24"/>
        </w:rPr>
        <w:t>吴吉煌著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两汉方言词研究  以《方言》《说文》为基础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本书出售、求购地址：https://www.jiaokey.com/book/detail/12859681.html</w:t>
      </w:r>
    </w:p>
    <w:p>
      <w:r>
        <w:t>更多相关图书推荐：https://www.jiaokey.com</w:t>
      </w:r>
    </w:p>
    <w:p>
      <w:r>
        <w:t>吴吉煌著 其他作品：https://www.jiaokey.com/tag/吴吉煌著.html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关键词搜索：https://www.jiaokey.com/tag/两汉方言词研究  以《方言》《说文》为基础.html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