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搜索引擎优化  每天一小时  原书第3版</w:t>
      </w:r>
    </w:p>
    <w:p>
      <w:r>
        <w:rPr>
          <w:rFonts w:ascii="宋体" w:hAnsi="宋体" w:eastAsia="宋体"/>
          <w:sz w:val="24"/>
        </w:rPr>
        <w:t>（美）格拉波内，（美）孔沁著；刘国萍，战晓苏译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搜索引擎优化  每天一小时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（美）格拉波内，（美）孔沁著；刘国萍，战晓苏译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本书出售、求购地址：https://www.jiaokey.com/book/detail/12859665.html</w:t>
      </w:r>
    </w:p>
    <w:p>
      <w:r>
        <w:t>更多相关图书推荐：https://www.jiaokey.com</w:t>
      </w:r>
    </w:p>
    <w:p>
      <w:r>
        <w:t>（美）格拉波内，（美）孔沁著；刘国萍，战晓苏译 其他作品：https://www.jiaokey.com/tag/（美）格拉波内，（美）孔沁著；刘国萍，战晓苏译.html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关键词搜索：https://www.jiaokey.com/tag/搜索引擎优化  每天一小时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