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动态Web服务组合关键技术与性能分析</w:t>
      </w:r>
    </w:p>
    <w:p>
      <w:r>
        <w:rPr>
          <w:rFonts w:ascii="宋体" w:hAnsi="宋体" w:eastAsia="宋体"/>
          <w:sz w:val="24"/>
        </w:rPr>
        <w:t>何炎祥，吴钊等著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动态Web服务组合关键技术与性能分析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何炎祥，吴钊等著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本书出售、求购地址：https://www.jiaokey.com/book/detail/12859649.html</w:t>
      </w:r>
    </w:p>
    <w:p>
      <w:r>
        <w:t>更多相关图书推荐：https://www.jiaokey.com</w:t>
      </w:r>
    </w:p>
    <w:p>
      <w:r>
        <w:t>何炎祥，吴钊等著 其他作品：https://www.jiaokey.com/tag/何炎祥，吴钊等著.html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关键词搜索：https://www.jiaokey.com/tag/动态Web服务组合关键技术与性能分析.html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