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书名：SystemView数字通信系统仿真设计</w:t>
      </w:r>
    </w:p>
    <w:p>
      <w:r>
        <w:t>作者：戴志平，梅进杰，罗菁等编著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总页数：209</w:t>
      </w:r>
    </w:p>
    <w:p>
      <w:r>
        <w:t>更多请访问教客网: www.jiaokey.com</w:t>
      </w:r>
    </w:p>
    <w:p>
      <w:r>
        <w:t>SystemView数字通信系统仿真设计 评论地址：https://www.jiaokey.com/book/detail/12859639.html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