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秦汉卷</w:t>
      </w:r>
    </w:p>
    <w:p>
      <w:r>
        <w:rPr>
          <w:rFonts w:ascii="宋体" w:hAnsi="宋体" w:eastAsia="宋体"/>
          <w:sz w:val="24"/>
        </w:rPr>
        <w:t>姜国柱,辛旗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姜国柱,辛旗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9787307085800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思想史-中国-秦汉时代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尽阐述了秦汉两代中国思想界各种学术思想、具有代表性的思想家的主要观点，包括：秦汉时代的政治思想大势，《吕氏春秋》《黄帝内经》《淮南鸿烈》《盐铁论》《白虎通义》等的思想，陆贾、贾谊、晁错、董仲舒、司马迁、刘向、扬雄、桓谭、王充、王符等人的思想。</w:t>
      </w:r>
    </w:p>
    <w:p/>
    <w:p>
      <w:r>
        <w:t>本书出售、求购地址：https://www.jiaokey.com/book/detail/12859618.html</w:t>
      </w:r>
    </w:p>
    <w:p>
      <w:r>
        <w:t>更多中国哲学图书推荐：https://www.jiaokey.com</w:t>
      </w:r>
    </w:p>
    <w:p>
      <w:r>
        <w:t>姜国柱,辛旗 其他作品：https://www.jiaokey.com/tag/姜国柱,辛旗.html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关键词搜索：https://www.jiaokey.com/tag/思想史-中国-秦汉时代.html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