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新公共空间与私人住宅  中文、英文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新公共空间与私人住宅  中文、英文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本书出售、求购地址：https://www.jiaokey.com/book/detail/12859598.html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关键词搜索：https://www.jiaokey.com/tag/新公共空间与私人住宅  中文、英文.html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