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书名：东汉士风与文人文学</w:t>
      </w:r>
    </w:p>
    <w:p>
      <w:r>
        <w:t>作者：聂济冬编</w:t>
      </w:r>
    </w:p>
    <w:p>
      <w:r>
        <w:t>出版社：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东汉士风与文人文学 评论地址：https://www.jiaokey.com/book/detail/12859596.html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