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老外每天都在看的金融&amp;财经  汉英对照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老外每天都在看的金融&amp;财经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本书出售、求购地址：https://www.jiaokey.com/book/detail/12859575.html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关键词搜索：https://www.jiaokey.com/tag/老外每天都在看的金融&amp;财经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