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基于利益相关者关系的我国中小企业业绩转向影响因素研究</w:t>
      </w:r>
    </w:p>
    <w:p>
      <w:r>
        <w:rPr>
          <w:rFonts w:ascii="宋体" w:hAnsi="宋体" w:eastAsia="宋体"/>
          <w:sz w:val="24"/>
        </w:rPr>
        <w:t>关健著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9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基于利益相关者关系的我国中小企业业绩转向影响因素研究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中小企业-企业经济-经济效果-研究-中国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本书出售、求购地址：https://www.jiaokey.com/book/detail/12859574.html</w:t>
      </w:r>
    </w:p>
    <w:p>
      <w:r>
        <w:t>更多相关图书推荐：https://www.jiaokey.com</w:t>
      </w:r>
    </w:p>
    <w:p>
      <w:r>
        <w:t>关健著 其他作品：https://www.jiaokey.com/tag/关健著.html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关键词搜索：https://www.jiaokey.com/tag/中小企业-企业经济-经济效果-研究-中国.html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