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董桥文存  这一代的事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董桥文存  这一代的事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本书出售、求购地址：https://www.jiaokey.com/book/detail/12859556.html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关键词搜索：https://www.jiaokey.com/tag/董桥文存  这一代的事.html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