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基于要素市场配置的城乡居民收入差距研究</w:t>
      </w:r>
    </w:p>
    <w:p>
      <w:r>
        <w:rPr>
          <w:rFonts w:ascii="宋体" w:hAnsi="宋体" w:eastAsia="宋体"/>
          <w:sz w:val="24"/>
        </w:rPr>
        <w:t>赖文燕著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基于要素市场配置的城乡居民收入差距研究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赖文燕著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本书出售、求购地址：https://www.jiaokey.com/book/detail/12859531.html</w:t>
      </w:r>
    </w:p>
    <w:p>
      <w:r>
        <w:t>更多相关图书推荐：https://www.jiaokey.com</w:t>
      </w:r>
    </w:p>
    <w:p>
      <w:r>
        <w:t>赖文燕著 其他作品：https://www.jiaokey.com/tag/赖文燕著.html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关键词搜索：https://www.jiaokey.com/tag/基于要素市场配置的城乡居民收入差距研究.html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