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走向数学丛书  凸性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走向数学丛书  凸性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本书出售、求购地址：https://www.jiaokey.com/book/detail/12859521.html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关键词搜索：https://www.jiaokey.com/tag/走向数学丛书  凸性.html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