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构建区域一体化社会信用体系研究  以长三角地区为例</w:t>
      </w:r>
    </w:p>
    <w:p>
      <w:r>
        <w:rPr>
          <w:rFonts w:ascii="宋体" w:hAnsi="宋体" w:eastAsia="宋体"/>
          <w:sz w:val="24"/>
        </w:rPr>
        <w:t>马国建编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构建区域一体化社会信用体系研究  以长三角地区为例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本书出售、求购地址：https://www.jiaokey.com/book/detail/12859490.html</w:t>
      </w:r>
    </w:p>
    <w:p>
      <w:r>
        <w:t>更多相关图书推荐：https://www.jiaokey.com</w:t>
      </w:r>
    </w:p>
    <w:p>
      <w:r>
        <w:t>马国建编 其他作品：https://www.jiaokey.com/tag/马国建编.html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关键词搜索：https://www.jiaokey.com/tag/构建区域一体化社会信用体系研究  以长三角地区为例.html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