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书名：非ST段抬高急性冠状动脉综合征治疗指南  ACCFAHA2011年修订版</w:t>
      </w:r>
    </w:p>
    <w:p>
      <w:r>
        <w:t>作者：颜红兵，杨艳敏，袁晋青等著</w:t>
      </w:r>
    </w:p>
    <w:p>
      <w:r>
        <w:t>出版社：北京:中国环境科学出版社,2011.08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非ST段抬高急性冠状动脉综合征治疗指南  ACCFAHA2011年修订版 评论地址：https://www.jiaokey.com/book/detail/12859480.html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