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攻克雅思28天黄金法则  TOP发音训练法  第2版</w:t>
      </w:r>
    </w:p>
    <w:p>
      <w:r>
        <w:rPr>
          <w:rFonts w:ascii="宋体" w:hAnsi="宋体" w:eastAsia="宋体"/>
          <w:sz w:val="24"/>
        </w:rPr>
        <w:t>刘志云等编著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攻克雅思28天黄金法则  TOP发音训练法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本书出售、求购地址：https://www.jiaokey.com/book/detail/12859464.html</w:t>
      </w:r>
    </w:p>
    <w:p>
      <w:r>
        <w:t>更多相关图书推荐：https://www.jiaokey.com</w:t>
      </w:r>
    </w:p>
    <w:p>
      <w:r>
        <w:t>刘志云等编著 其他作品：https://www.jiaokey.com/tag/刘志云等编著.html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关键词搜索：https://www.jiaokey.com/tag/攻克雅思28天黄金法则  TOP发音训练法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