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设计系列教材  包装设计</w:t>
      </w:r>
    </w:p>
    <w:p>
      <w:r>
        <w:rPr>
          <w:rFonts w:ascii="宋体" w:hAnsi="宋体" w:eastAsia="宋体"/>
          <w:sz w:val="24"/>
        </w:rPr>
        <w:t>毛德宝,王蔚,陈晨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设计系列教材  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毛德宝,王蔚,陈晨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9787564127213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包装设计-教材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工商工艺美术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本书主要内容包括：包装的定义；包装的起源与历史演变；包装的目的；具有标示性；沟通；占有货架的位置；包装的分类；包装的功能等。</w:t>
      </w:r>
    </w:p>
    <w:p/>
    <w:p>
      <w:r>
        <w:t>本书出售、求购地址：https://www.jiaokey.com/book/detail/12859441.html</w:t>
      </w:r>
    </w:p>
    <w:p>
      <w:r>
        <w:t>更多工商工艺美术图书推荐：https://www.jiaokey.com</w:t>
      </w:r>
    </w:p>
    <w:p>
      <w:r>
        <w:t>毛德宝,王蔚,陈晨 其他作品：https://www.jiaokey.com/tag/毛德宝,王蔚,陈晨.html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关键词搜索：https://www.jiaokey.com/tag/包装设计-教材.html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