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书名：大师艺术教育经典·佩希科夫</w:t>
      </w:r>
    </w:p>
    <w:p>
      <w:r>
        <w:t>作者：吕坚主编</w:t>
      </w:r>
    </w:p>
    <w:p>
      <w:r>
        <w:t>出版社：上海:上海书画出版社,2010.10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大师艺术教育经典·佩希科夫 评论地址：https://www.jiaokey.com/book/detail/12859433.html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