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国有经济论丛  2010中国经济发展方式转变与国有经济战略</w:t>
      </w:r>
    </w:p>
    <w:p>
      <w:r>
        <w:rPr>
          <w:rFonts w:ascii="宋体" w:hAnsi="宋体" w:eastAsia="宋体"/>
          <w:sz w:val="24"/>
        </w:rPr>
        <w:t>汤吉军主编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国有经济论丛  2010中国经济发展方式转变与国有经济战略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本书出售、求购地址：https://www.jiaokey.com/book/detail/12859412.html</w:t>
      </w:r>
    </w:p>
    <w:p>
      <w:r>
        <w:t>更多相关图书推荐：https://www.jiaokey.com</w:t>
      </w:r>
    </w:p>
    <w:p>
      <w:r>
        <w:t>汤吉军主编 其他作品：https://www.jiaokey.com/tag/汤吉军主编.html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关键词搜索：https://www.jiaokey.com/tag/国有经济论丛  2010中国经济发展方式转变与国有经济战略.html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